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书名：场域的角力：文学及其周边</w:t>
      </w:r>
    </w:p>
    <w:p>
      <w:r>
        <w:t>作者：廖斌著；南帆，刘小新主编</w:t>
      </w:r>
    </w:p>
    <w:p>
      <w:r>
        <w:t>出版社：福州:海峡文艺出版社,2019.03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场域的角力：文学及其周边 评论地址：https://www.jiaokey.com/book/detail/14635607.html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