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创造以色列历史的70天</w:t>
      </w:r>
    </w:p>
    <w:p>
      <w:r>
        <w:rPr>
          <w:rFonts w:ascii="宋体" w:hAnsi="宋体" w:eastAsia="宋体"/>
          <w:sz w:val="24"/>
        </w:rPr>
        <w:t>（法）萨洛蒙·马尔卡著；马秀钰译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创造以色列历史的70天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（法）萨洛蒙·马尔卡著；马秀钰译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本书出售、求购地址：https://www.jiaokey.com/book/detail/14635606.html</w:t>
      </w:r>
    </w:p>
    <w:p>
      <w:r>
        <w:t>更多相关图书推荐：https://www.jiaokey.com</w:t>
      </w:r>
    </w:p>
    <w:p>
      <w:r>
        <w:t>（法）萨洛蒙·马尔卡著；马秀钰译 其他作品：https://www.jiaokey.com/tag/（法）萨洛蒙·马尔卡著；马秀钰译.html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关键词搜索：https://www.jiaokey.com/tag/创造以色列历史的70天.html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