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书名：逐梦人生</w:t>
      </w:r>
    </w:p>
    <w:p>
      <w:r>
        <w:t>作者：张照明口述；张文庆整理</w:t>
      </w:r>
    </w:p>
    <w:p>
      <w:r>
        <w:t>出版社：北京:光明日报出版社,2019.03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逐梦人生 评论地址：https://www.jiaokey.com/book/detail/14635590.html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