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书名：教学改革的原像  改革开放以来我国教学改革的回顾与透视</w:t>
      </w:r>
    </w:p>
    <w:p>
      <w:r>
        <w:t>作者：刘冬梅著</w:t>
      </w:r>
    </w:p>
    <w:p>
      <w:r>
        <w:t>出版社：武汉:华中师范大学出版社,2019.04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教学改革的原像  改革开放以来我国教学改革的回顾与透视 评论地址：https://www.jiaokey.com/book/detail/14635580.html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