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幼儿园活动设计指导丛书  幼儿园社会活动设计案例</w:t>
      </w:r>
    </w:p>
    <w:p>
      <w:r>
        <w:rPr>
          <w:rFonts w:ascii="宋体" w:hAnsi="宋体" w:eastAsia="宋体"/>
          <w:sz w:val="24"/>
        </w:rPr>
        <w:t>罗智梅，曾祥兰主编；卓萍，金东波丛书主编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幼儿园活动设计指导丛书  幼儿园社会活动设计案例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罗智梅，曾祥兰主编；卓萍，金东波丛书主编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本书出售、求购地址：https://www.jiaokey.com/book/detail/14635572.html</w:t>
      </w:r>
    </w:p>
    <w:p>
      <w:r>
        <w:t>更多相关图书推荐：https://www.jiaokey.com</w:t>
      </w:r>
    </w:p>
    <w:p>
      <w:r>
        <w:t>罗智梅，曾祥兰主编；卓萍，金东波丛书主编 其他作品：https://www.jiaokey.com/tag/罗智梅，曾祥兰主编；卓萍，金东波丛书主编.html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关键词搜索：https://www.jiaokey.com/tag/幼儿园活动设计指导丛书  幼儿园社会活动设计案例.html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