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君子爱财  古代名人经济生活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君子爱财  古代名人经济生活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本书出售、求购地址：https://www.jiaokey.com/book/detail/14635570.html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关键词搜索：https://www.jiaokey.com/tag/君子爱财  古代名人经济生活.html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