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无师自通玩转乐器系列  无师自通玩转箱鼓</w:t>
      </w:r>
    </w:p>
    <w:p>
      <w:r>
        <w:rPr>
          <w:rFonts w:ascii="宋体" w:hAnsi="宋体" w:eastAsia="宋体"/>
          <w:sz w:val="24"/>
        </w:rPr>
        <w:t>张未雪译；（德）马西亚斯·菲利普森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无师自通玩转乐器系列  无师自通玩转箱鼓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张未雪译；（德）马西亚斯·菲利普森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本书出售、求购地址：https://www.jiaokey.com/book/detail/14635566.html</w:t>
      </w:r>
    </w:p>
    <w:p>
      <w:r>
        <w:t>更多相关图书推荐：https://www.jiaokey.com</w:t>
      </w:r>
    </w:p>
    <w:p>
      <w:r>
        <w:t>张未雪译；（德）马西亚斯·菲利普森 其他作品：https://www.jiaokey.com/tag/张未雪译；（德）马西亚斯·菲利普森.html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关键词搜索：https://www.jiaokey.com/tag/无师自通玩转乐器系列  无师自通玩转箱鼓.html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