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书名：教育思想与实践系列  语文教学“死”与“活”的辩证艺术</w:t>
      </w:r>
    </w:p>
    <w:p>
      <w:r>
        <w:t>作者：王海东著</w:t>
      </w:r>
    </w:p>
    <w:p>
      <w:r>
        <w:t>出版社：郑州:大象出版社,2019.05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教育思想与实践系列  语文教学“死”与“活”的辩证艺术 评论地址：https://www.jiaokey.com/book/detail/14635556.html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