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消费金融  下一个金融风口</w:t>
      </w:r>
    </w:p>
    <w:p>
      <w:r>
        <w:rPr>
          <w:rFonts w:ascii="宋体" w:hAnsi="宋体" w:eastAsia="宋体"/>
          <w:sz w:val="24"/>
        </w:rPr>
        <w:t>郭虎英，朱毅达，章延文，池仁勇等编著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消费金融  下一个金融风口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郭虎英，朱毅达，章延文，池仁勇等编著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本书出售、求购地址：https://www.jiaokey.com/book/detail/14635544.html</w:t>
      </w:r>
    </w:p>
    <w:p>
      <w:r>
        <w:t>更多相关图书推荐：https://www.jiaokey.com</w:t>
      </w:r>
    </w:p>
    <w:p>
      <w:r>
        <w:t>郭虎英，朱毅达，章延文，池仁勇等编著 其他作品：https://www.jiaokey.com/tag/郭虎英，朱毅达，章延文，池仁勇等编著.html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关键词搜索：https://www.jiaokey.com/tag/消费金融  下一个金融风口.html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