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基于MotionBuilder的动作捕捉三维动画制作教程  微课版</w:t>
      </w:r>
    </w:p>
    <w:p>
      <w:r>
        <w:rPr>
          <w:rFonts w:ascii="宋体" w:hAnsi="宋体" w:eastAsia="宋体"/>
          <w:sz w:val="24"/>
        </w:rPr>
        <w:t>刘星责任编辑；陈明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基于MotionBuilder的动作捕捉三维动画制作教程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刘星责任编辑；陈明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本书出售、求购地址：https://www.jiaokey.com/book/detail/14635537.html</w:t>
      </w:r>
    </w:p>
    <w:p>
      <w:r>
        <w:t>更多相关图书推荐：https://www.jiaokey.com</w:t>
      </w:r>
    </w:p>
    <w:p>
      <w:r>
        <w:t>刘星责任编辑；陈明 其他作品：https://www.jiaokey.com/tag/刘星责任编辑；陈明.html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关键词搜索：https://www.jiaokey.com/tag/基于MotionBuilder的动作捕捉三维动画制作教程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