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中国现代诗学核心观念演进论</w:t>
      </w:r>
    </w:p>
    <w:p>
      <w:r>
        <w:rPr>
          <w:rFonts w:ascii="宋体" w:hAnsi="宋体" w:eastAsia="宋体"/>
          <w:sz w:val="24"/>
        </w:rPr>
        <w:t>许霆著；张幼良主编；王健，季玢副主编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中国现代诗学核心观念演进论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许霆著；张幼良主编；王健，季玢副主编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本书出售、求购地址：https://www.jiaokey.com/book/detail/14635529.html</w:t>
      </w:r>
    </w:p>
    <w:p>
      <w:r>
        <w:t>更多相关图书推荐：https://www.jiaokey.com</w:t>
      </w:r>
    </w:p>
    <w:p>
      <w:r>
        <w:t>许霆著；张幼良主编；王健，季玢副主编 其他作品：https://www.jiaokey.com/tag/许霆著；张幼良主编；王健，季玢副主编.html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关键词搜索：https://www.jiaokey.com/tag/中国现代诗学核心观念演进论.html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