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书名：“闪避回答”的文化研究  以中美新闻发言为例</w:t>
      </w:r>
    </w:p>
    <w:p>
      <w:r>
        <w:t>作者：赵玉婷责任编辑；钱亚旭，张秦</w:t>
      </w:r>
    </w:p>
    <w:p>
      <w:r>
        <w:t>出版社：成都:西南交通大学出版社,2019.04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“闪避回答”的文化研究  以中美新闻发言为例 评论地址：https://www.jiaokey.com/book/detail/14635518.html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