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全纯曲线和量子上同调  影印版</w:t>
      </w:r>
    </w:p>
    <w:p>
      <w:r>
        <w:rPr>
          <w:rFonts w:ascii="宋体" w:hAnsi="宋体" w:eastAsia="宋体"/>
          <w:sz w:val="24"/>
        </w:rPr>
        <w:t>（英）Dusa McDu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全纯曲线和量子上同调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（英）Dusa McDu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本书出售、求购地址：https://www.jiaokey.com/book/detail/14635516.html</w:t>
      </w:r>
    </w:p>
    <w:p>
      <w:r>
        <w:t>更多相关图书推荐：https://www.jiaokey.com</w:t>
      </w:r>
    </w:p>
    <w:p>
      <w:r>
        <w:t>（英）Dusa McDu 其他作品：https://www.jiaokey.com/tag/（英）Dusa McDu.html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关键词搜索：https://www.jiaokey.com/tag/全纯曲线和量子上同调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