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过年，华北根据地的民俗改造  1937-1949版</w:t>
      </w:r>
    </w:p>
    <w:p>
      <w:r>
        <w:rPr>
          <w:rFonts w:ascii="宋体" w:hAnsi="宋体" w:eastAsia="宋体"/>
          <w:sz w:val="24"/>
        </w:rPr>
        <w:t>李军全著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过年，华北根据地的民俗改造  1937-1949版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本书出售、求购地址：https://www.jiaokey.com/book/detail/14635513.html</w:t>
      </w:r>
    </w:p>
    <w:p>
      <w:r>
        <w:t>更多相关图书推荐：https://www.jiaokey.com</w:t>
      </w:r>
    </w:p>
    <w:p>
      <w:r>
        <w:t>李军全著 其他作品：https://www.jiaokey.com/tag/李军全著.html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关键词搜索：https://www.jiaokey.com/tag/过年，华北根据地的民俗改造  1937-1949版.html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