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没有终点的生命</w:t>
      </w:r>
    </w:p>
    <w:p>
      <w:r>
        <w:rPr>
          <w:rFonts w:ascii="宋体" w:hAnsi="宋体" w:eastAsia="宋体"/>
          <w:sz w:val="24"/>
        </w:rPr>
        <w:t>弗雷德里克·贝格伯德,袁俊生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没有终点的生命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弗雷德里克·贝格伯德,袁俊生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9787521703931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们生下来就知道，生命总有尽头。每年有5900万人死去，每秒1.9个，每天158857个。在你读这一段文字时，20多人已经告别了这个世界。为什么我们要被动地接受这个残酷的事实，哄骗自己它是自然的历程”本书开创了非虚构科幻小说的先河，这里的诸多细节都并非凭空想象，而是有真实的科学理论依据。小说讲述了一个年过半百的男人如何与时间赛跑、探寻长生不老的秘密的故事。主人公走访了全世界研究人类寿命的学者，他们在现实生活中都是真实的科学家，他的足迹踏遍了以色列、瑞士、奥地利、法国与美国，了解了所有合法与“非法”的研究（细胞再生、染色体端粒缩小、根细胞注射、血液吸氧、DNA收缩、3D打印器官、猪器官移植、人工智能植入、DNA数字存贮的半机器人）……2030年，世界就此进入后人类时代，而现在的石油战争与气候暖化只是未来衰老富人与年轻穷人、不死者与必死者之间血腥战争的前奏。这是一个荒诞中又极具警醒意义的真实故事。</w:t>
      </w:r>
    </w:p>
    <w:p/>
    <w:p>
      <w:r>
        <w:t>本书出售、求购地址：https://www.jiaokey.com/book/detail/14635505.html</w:t>
      </w:r>
    </w:p>
    <w:p>
      <w:r>
        <w:t>更多欧洲文学图书推荐：https://www.jiaokey.com</w:t>
      </w:r>
    </w:p>
    <w:p>
      <w:r>
        <w:t>弗雷德里克·贝格伯德,袁俊生 其他作品：https://www.jiaokey.com/tag/弗雷德里克·贝格伯德,袁俊生.html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关键词搜索：https://www.jiaokey.com/tag/科学幻想小说-法国-现代.html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