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外国语言文学的本体与教学研究</w:t>
      </w:r>
    </w:p>
    <w:p>
      <w:r>
        <w:rPr>
          <w:rFonts w:ascii="宋体" w:hAnsi="宋体" w:eastAsia="宋体"/>
          <w:sz w:val="24"/>
        </w:rPr>
        <w:t>周琳主编；邹莉，杨晓琼，曹鹏副主编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外国语言文学的本体与教学研究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周琳主编；邹莉，杨晓琼，曹鹏副主编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本书出售、求购地址：https://www.jiaokey.com/book/detail/14635502.html</w:t>
      </w:r>
    </w:p>
    <w:p>
      <w:r>
        <w:t>更多相关图书推荐：https://www.jiaokey.com</w:t>
      </w:r>
    </w:p>
    <w:p>
      <w:r>
        <w:t>周琳主编；邹莉，杨晓琼，曹鹏副主编 其他作品：https://www.jiaokey.com/tag/周琳主编；邹莉，杨晓琼，曹鹏副主编.html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关键词搜索：https://www.jiaokey.com/tag/外国语言文学的本体与教学研究.html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