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反思与正道  双一流建设与高教改革发展随想录</w:t>
      </w:r>
    </w:p>
    <w:p>
      <w:r>
        <w:rPr>
          <w:rFonts w:ascii="宋体" w:hAnsi="宋体" w:eastAsia="宋体"/>
          <w:sz w:val="24"/>
        </w:rPr>
        <w:t>陈治亚著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反思与正道  双一流建设与高教改革发展随想录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本书出售、求购地址：https://www.jiaokey.com/book/detail/14635493.html</w:t>
      </w:r>
    </w:p>
    <w:p>
      <w:r>
        <w:t>更多相关图书推荐：https://www.jiaokey.com</w:t>
      </w:r>
    </w:p>
    <w:p>
      <w:r>
        <w:t>陈治亚著 其他作品：https://www.jiaokey.com/tag/陈治亚著.html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关键词搜索：https://www.jiaokey.com/tag/反思与正道  双一流建设与高教改革发展随想录.html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