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校园安全事件风险分析</w:t>
      </w:r>
    </w:p>
    <w:p>
      <w:r>
        <w:rPr>
          <w:rFonts w:ascii="宋体" w:hAnsi="宋体" w:eastAsia="宋体"/>
          <w:sz w:val="24"/>
        </w:rPr>
        <w:t>高山，冯周卓，张桂蓉著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校园安全事件风险分析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高山，冯周卓，张桂蓉著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本书出售、求购地址：https://www.jiaokey.com/book/detail/14635485.html</w:t>
      </w:r>
    </w:p>
    <w:p>
      <w:r>
        <w:t>更多相关图书推荐：https://www.jiaokey.com</w:t>
      </w:r>
    </w:p>
    <w:p>
      <w:r>
        <w:t>高山，冯周卓，张桂蓉著 其他作品：https://www.jiaokey.com/tag/高山，冯周卓，张桂蓉著.html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关键词搜索：https://www.jiaokey.com/tag/校园安全事件风险分析.html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