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书名：汉语常用应答语</w:t>
      </w:r>
    </w:p>
    <w:p>
      <w:r>
        <w:t>作者：（中国）王长武，雷璐荣</w:t>
      </w:r>
    </w:p>
    <w:p>
      <w:r>
        <w:t>出版社：武汉:华中科技大学出版社,2019.05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汉语常用应答语 评论地址：https://www.jiaokey.com/book/detail/14635469.html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