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2018年拉丁美洲蓝皮书  拉美发展与中拉合作关系</w:t>
      </w:r>
    </w:p>
    <w:p>
      <w:r>
        <w:rPr>
          <w:rFonts w:ascii="宋体" w:hAnsi="宋体" w:eastAsia="宋体"/>
          <w:sz w:val="24"/>
        </w:rPr>
        <w:t>隋广军主编；朱文忠，李永宁副主编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2018年拉丁美洲蓝皮书  拉美发展与中拉合作关系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隋广军主编；朱文忠，李永宁副主编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本书出售、求购地址：https://www.jiaokey.com/book/detail/14635460.html</w:t>
      </w:r>
    </w:p>
    <w:p>
      <w:r>
        <w:t>更多相关图书推荐：https://www.jiaokey.com</w:t>
      </w:r>
    </w:p>
    <w:p>
      <w:r>
        <w:t>隋广军主编；朱文忠，李永宁副主编 其他作品：https://www.jiaokey.com/tag/隋广军主编；朱文忠，李永宁副主编.html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关键词搜索：https://www.jiaokey.com/tag/2018年拉丁美洲蓝皮书  拉美发展与中拉合作关系.html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