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先锋影像  中国20世纪90年代以来艺术电影研究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先锋影像  中国20世纪90年代以来艺术电影研究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本书出售、求购地址：https://www.jiaokey.com/book/detail/14635444.html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关键词搜索：https://www.jiaokey.com/tag/先锋影像  中国20世纪90年代以来艺术电影研究.html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