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组织支持和组织激励  基于研发团队的实证研究</w:t>
      </w:r>
    </w:p>
    <w:p>
      <w:r>
        <w:rPr>
          <w:rFonts w:ascii="宋体" w:hAnsi="宋体" w:eastAsia="宋体"/>
          <w:sz w:val="24"/>
        </w:rPr>
        <w:t>刘枭著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组织支持和组织激励  基于研发团队的实证研究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本书出售、求购地址：https://www.jiaokey.com/book/detail/14635443.html</w:t>
      </w:r>
    </w:p>
    <w:p>
      <w:r>
        <w:t>更多相关图书推荐：https://www.jiaokey.com</w:t>
      </w:r>
    </w:p>
    <w:p>
      <w:r>
        <w:t>刘枭著 其他作品：https://www.jiaokey.com/tag/刘枭著.html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关键词搜索：https://www.jiaokey.com/tag/组织支持和组织激励  基于研发团队的实证研究.html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