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中国与塞尔维亚税收差异及境外投资风险管理研究</w:t>
      </w:r>
    </w:p>
    <w:p>
      <w:r>
        <w:rPr>
          <w:rFonts w:ascii="宋体" w:hAnsi="宋体" w:eastAsia="宋体"/>
          <w:sz w:val="24"/>
        </w:rPr>
        <w:t>刘海云，刘国云著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中国与塞尔维亚税收差异及境外投资风险管理研究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刘海云，刘国云著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本书出售、求购地址：https://www.jiaokey.com/book/detail/14635442.html</w:t>
      </w:r>
    </w:p>
    <w:p>
      <w:r>
        <w:t>更多相关图书推荐：https://www.jiaokey.com</w:t>
      </w:r>
    </w:p>
    <w:p>
      <w:r>
        <w:t>刘海云，刘国云著 其他作品：https://www.jiaokey.com/tag/刘海云，刘国云著.html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关键词搜索：https://www.jiaokey.com/tag/中国与塞尔维亚税收差异及境外投资风险管理研究.html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