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中国对外直接投资的影响因素与区位选择研究</w:t>
      </w:r>
    </w:p>
    <w:p>
      <w:r>
        <w:rPr>
          <w:rFonts w:ascii="宋体" w:hAnsi="宋体" w:eastAsia="宋体"/>
          <w:sz w:val="24"/>
        </w:rPr>
        <w:t>侯文平著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中国对外直接投资的影响因素与区位选择研究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本书出售、求购地址：https://www.jiaokey.com/book/detail/14635437.html</w:t>
      </w:r>
    </w:p>
    <w:p>
      <w:r>
        <w:t>更多相关图书推荐：https://www.jiaokey.com</w:t>
      </w:r>
    </w:p>
    <w:p>
      <w:r>
        <w:t>侯文平著 其他作品：https://www.jiaokey.com/tag/侯文平著.html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关键词搜索：https://www.jiaokey.com/tag/中国对外直接投资的影响因素与区位选择研究.html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