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书名：高等教育与社会发展论丛  危境与对策  后大众化时代薄弱高校治理研究</w:t>
      </w:r>
    </w:p>
    <w:p>
      <w:r>
        <w:t>作者：（中国）贾永堂</w:t>
      </w:r>
    </w:p>
    <w:p>
      <w:r>
        <w:t>出版社：武汉:华中师范大学出版社,2019.03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高等教育与社会发展论丛  危境与对策  后大众化时代薄弱高校治理研究 评论地址：https://www.jiaokey.com/book/detail/14635433.html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