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小众旅游时代  中国旅游细分市场深度解读</w:t>
      </w:r>
    </w:p>
    <w:p>
      <w:r>
        <w:rPr>
          <w:rFonts w:ascii="宋体" w:hAnsi="宋体" w:eastAsia="宋体"/>
          <w:sz w:val="24"/>
        </w:rPr>
        <w:t>高志方责任编辑；钟栎娜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小众旅游时代  中国旅游细分市场深度解读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高志方责任编辑；钟栎娜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本书出售、求购地址：https://www.jiaokey.com/book/detail/14635422.html</w:t>
      </w:r>
    </w:p>
    <w:p>
      <w:r>
        <w:t>更多相关图书推荐：https://www.jiaokey.com</w:t>
      </w:r>
    </w:p>
    <w:p>
      <w:r>
        <w:t>高志方责任编辑；钟栎娜 其他作品：https://www.jiaokey.com/tag/高志方责任编辑；钟栎娜.html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关键词搜索：https://www.jiaokey.com/tag/小众旅游时代  中国旅游细分市场深度解读.html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