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文化与组织</w:t>
      </w:r>
    </w:p>
    <w:p>
      <w:r>
        <w:rPr>
          <w:rFonts w:ascii="宋体" w:hAnsi="宋体" w:eastAsia="宋体"/>
          <w:sz w:val="24"/>
        </w:rPr>
        <w:t>（荷）吉尔特·霍夫斯泰德，（荷）格特·扬·霍夫斯泰德，（保加利亚）迈克尔·明科夫著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（荷）吉尔特·霍夫斯泰德，（荷）格特·扬·霍夫斯泰德，（保加利亚）迈克尔·明科夫著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本书出售、求购地址：https://www.jiaokey.com/book/detail/14635408.html</w:t>
      </w:r>
    </w:p>
    <w:p>
      <w:r>
        <w:t>更多相关图书推荐：https://www.jiaokey.com</w:t>
      </w:r>
    </w:p>
    <w:p>
      <w:r>
        <w:t>（荷）吉尔特·霍夫斯泰德，（荷）格特·扬·霍夫斯泰德，（保加利亚）迈克尔·明科夫著 其他作品：https://www.jiaokey.com/tag/（荷）吉尔特·霍夫斯泰德，（荷）格特·扬·霍夫斯泰德，（保加利亚）迈克尔·明科夫著.html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关键词搜索：https://www.jiaokey.com/tag/文化与组织.html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