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镜中人影  民国通俗小说典藏文库·程瞻庐卷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镜中人影  民国通俗小说典藏文库·程瞻庐卷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本书出售、求购地址：https://www.jiaokey.com/book/detail/14635407.html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关键词搜索：https://www.jiaokey.com/tag/镜中人影  民国通俗小说典藏文库·程瞻庐卷.html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