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书名：生态观与大学生思想政治教育融合研究</w:t>
      </w:r>
    </w:p>
    <w:p>
      <w:r>
        <w:t>作者：吴桢婧著</w:t>
      </w:r>
    </w:p>
    <w:p>
      <w:r>
        <w:t>出版社：世界图书出版西安有限公司,2019.06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生态观与大学生思想政治教育融合研究 评论地址：https://www.jiaokey.com/book/detail/14635403.html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