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CDA数据分析师系列丛书  SPSS Modeler+Weka数据挖掘从入门到实战</w:t>
      </w:r>
    </w:p>
    <w:p>
      <w:r>
        <w:rPr>
          <w:rFonts w:ascii="宋体" w:hAnsi="宋体" w:eastAsia="宋体"/>
          <w:sz w:val="24"/>
        </w:rPr>
        <w:t>经管之家主编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CDA数据分析师系列丛书  SPSS Modeler+Weka数据挖掘从入门到实战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本书出售、求购地址：https://www.jiaokey.com/book/detail/14635385.html</w:t>
      </w:r>
    </w:p>
    <w:p>
      <w:r>
        <w:t>更多相关图书推荐：https://www.jiaokey.com</w:t>
      </w:r>
    </w:p>
    <w:p>
      <w:r>
        <w:t>经管之家主编 其他作品：https://www.jiaokey.com/tag/经管之家主编.html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关键词搜索：https://www.jiaokey.com/tag/CDA数据分析师系列丛书  SPSS Modeler+Weka数据挖掘从入门到实战.html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