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行万里路  谋万家居  “人居科学发展暨《良镛求索》座谈会“文集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行万里路  谋万家居  “人居科学发展暨《良镛求索》座谈会“文集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本书出售、求购地址：https://www.jiaokey.com/book/detail/14635364.html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关键词搜索：https://www.jiaokey.com/tag/行万里路  谋万家居  “人居科学发展暨《良镛求索》座谈会“文集.html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