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</w:t>
      </w:r>
    </w:p>
    <w:p>
      <w:r>
        <w:t>作者：刘向，苏智恒</w:t>
      </w:r>
    </w:p>
    <w:p>
      <w:r>
        <w:t>出版社：北京:团结出版社,2018.06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战国策 评论地址：https://www.jiaokey.com/book/detail/14635329.html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