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石化与生活系列科普丛书  石化与安全</w:t>
      </w:r>
    </w:p>
    <w:p>
      <w:r>
        <w:rPr>
          <w:rFonts w:ascii="宋体" w:hAnsi="宋体" w:eastAsia="宋体"/>
          <w:sz w:val="24"/>
        </w:rPr>
        <w:t>中国科协企业创新服务中心，全国石化行业企业科协联合会，中国化工学会，中国石化长炼科学技术协会组织编写；李华主编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石化与生活系列科普丛书  石化与安全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中国科协企业创新服务中心，全国石化行业企业科协联合会，中国化工学会，中国石化长炼科学技术协会组织编写；李华主编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本书出售、求购地址：https://www.jiaokey.com/book/detail/14635327.html</w:t>
      </w:r>
    </w:p>
    <w:p>
      <w:r>
        <w:t>更多相关图书推荐：https://www.jiaokey.com</w:t>
      </w:r>
    </w:p>
    <w:p>
      <w:r>
        <w:t>中国科协企业创新服务中心，全国石化行业企业科协联合会，中国化工学会，中国石化长炼科学技术协会组织编写；李华主编 其他作品：https://www.jiaokey.com/tag/中国科协企业创新服务中心，全国石化行业企业科协联合会，中国化工学会，中国石化长炼科学技术协会组织编写；李华主编.html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关键词搜索：https://www.jiaokey.com/tag/石化与生活系列科普丛书  石化与安全.html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