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数学历年真题与全真模拟题解析  第8版  2019版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数学历年真题与全真模拟题解析  第8版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本书出售、求购地址：https://www.jiaokey.com/book/detail/14635324.html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关键词搜索：https://www.jiaokey.com/tag/数学历年真题与全真模拟题解析  第8版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