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高含硫伴生气净化岗位技能操作标准化培训教程</w:t>
      </w:r>
    </w:p>
    <w:p>
      <w:r>
        <w:rPr>
          <w:rFonts w:ascii="宋体" w:hAnsi="宋体" w:eastAsia="宋体"/>
          <w:sz w:val="24"/>
        </w:rPr>
        <w:t>刘兴丛书主编；许峰，孙广平主编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高含硫伴生气净化岗位技能操作标准化培训教程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刘兴丛书主编；许峰，孙广平主编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本书出售、求购地址：https://www.jiaokey.com/book/detail/14635319.html</w:t>
      </w:r>
    </w:p>
    <w:p>
      <w:r>
        <w:t>更多相关图书推荐：https://www.jiaokey.com</w:t>
      </w:r>
    </w:p>
    <w:p>
      <w:r>
        <w:t>刘兴丛书主编；许峰，孙广平主编 其他作品：https://www.jiaokey.com/tag/刘兴丛书主编；许峰，孙广平主编.html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关键词搜索：https://www.jiaokey.com/tag/高含硫伴生气净化岗位技能操作标准化培训教程.html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