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书名：星际迷航  瓦肯旅行指南</w:t>
      </w:r>
    </w:p>
    <w:p>
      <w:r>
        <w:t>作者：（美）戴顿·沃德著；（美）利维奥·拉蒙代利等绘；郑赛芬译</w:t>
      </w:r>
    </w:p>
    <w:p>
      <w:r>
        <w:t>出版社：成都:四川美术出版社,2017.10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星际迷航  瓦肯旅行指南 评论地址：https://www.jiaokey.com/book/detail/14635308.html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