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地区电网电力大用户运行管理一本通</w:t>
      </w:r>
    </w:p>
    <w:p>
      <w:r>
        <w:rPr>
          <w:rFonts w:ascii="宋体" w:hAnsi="宋体" w:eastAsia="宋体"/>
          <w:sz w:val="24"/>
        </w:rPr>
        <w:t>王凯军，竺佳一，龚向阳，翁格平等编著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地区电网电力大用户运行管理一本通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王凯军，竺佳一，龚向阳，翁格平等编著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本书出售、求购地址：https://www.jiaokey.com/book/detail/14635306.html</w:t>
      </w:r>
    </w:p>
    <w:p>
      <w:r>
        <w:t>更多相关图书推荐：https://www.jiaokey.com</w:t>
      </w:r>
    </w:p>
    <w:p>
      <w:r>
        <w:t>王凯军，竺佳一，龚向阳，翁格平等编著 其他作品：https://www.jiaokey.com/tag/王凯军，竺佳一，龚向阳，翁格平等编著.html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关键词搜索：https://www.jiaokey.com/tag/地区电网电力大用户运行管理一本通.html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