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人生的智慧=Aphorismen  zur  Lebensweisheit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人生的智慧=Aphorismen  zur  Lebensweisheit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本书出售、求购地址：https://www.jiaokey.com/book/detail/14635303.html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关键词搜索：https://www.jiaokey.com/tag/人生的智慧=Aphorismen  zur  Lebensweisheit.html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