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未读小经典  蒙田随笔</w:t>
      </w:r>
    </w:p>
    <w:p>
      <w:r>
        <w:rPr>
          <w:rFonts w:ascii="宋体" w:hAnsi="宋体" w:eastAsia="宋体"/>
          <w:sz w:val="24"/>
        </w:rPr>
        <w:t>（法）蒙田著；吴筱凡译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5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未读小经典  蒙田随笔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（法）蒙田著；吴筱凡译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随笔-作品集-法国-中世纪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本书出售、求购地址：https://www.jiaokey.com/book/detail/14635299.html</w:t>
      </w:r>
    </w:p>
    <w:p>
      <w:r>
        <w:t>更多相关图书推荐：https://www.jiaokey.com</w:t>
      </w:r>
    </w:p>
    <w:p>
      <w:r>
        <w:t>（法）蒙田著；吴筱凡译 其他作品：https://www.jiaokey.com/tag/（法）蒙田著；吴筱凡译.html</w:t>
      </w:r>
    </w:p>
    <w:p>
      <w:r>
        <w:t>北京联合出版公司,2018.07 出版图书：https://www.jiaokey.com/tag/北京联合出版公司,2018.07.html</w:t>
      </w:r>
    </w:p>
    <w:p>
      <w:r>
        <w:t>关键词搜索：https://www.jiaokey.com/tag/随笔-作品集-法国-中世纪.html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