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中国科技共同体协同创新发展研究</w:t>
      </w:r>
    </w:p>
    <w:p>
      <w:r>
        <w:rPr>
          <w:rFonts w:ascii="宋体" w:hAnsi="宋体" w:eastAsia="宋体"/>
          <w:sz w:val="24"/>
        </w:rPr>
        <w:t>汤书昆，李林子，徐雁龙著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中国科技共同体协同创新发展研究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汤书昆，李林子，徐雁龙著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本书出售、求购地址：https://www.jiaokey.com/book/detail/14635277.html</w:t>
      </w:r>
    </w:p>
    <w:p>
      <w:r>
        <w:t>更多相关图书推荐：https://www.jiaokey.com</w:t>
      </w:r>
    </w:p>
    <w:p>
      <w:r>
        <w:t>汤书昆，李林子，徐雁龙著 其他作品：https://www.jiaokey.com/tag/汤书昆，李林子，徐雁龙著.html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关键词搜索：https://www.jiaokey.com/tag/中国科技共同体协同创新发展研究.html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