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构建华莱坞  21世纪中国电影产业发展研究</w:t>
      </w:r>
    </w:p>
    <w:p>
      <w:r>
        <w:rPr>
          <w:rFonts w:ascii="宋体" w:hAnsi="宋体" w:eastAsia="宋体"/>
          <w:sz w:val="24"/>
        </w:rPr>
        <w:t>周根红著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构建华莱坞  21世纪中国电影产业发展研究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周根红著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本书出售、求购地址：https://www.jiaokey.com/book/detail/14635274.html</w:t>
      </w:r>
    </w:p>
    <w:p>
      <w:r>
        <w:t>更多相关图书推荐：https://www.jiaokey.com</w:t>
      </w:r>
    </w:p>
    <w:p>
      <w:r>
        <w:t>周根红著 其他作品：https://www.jiaokey.com/tag/周根红著.html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关键词搜索：https://www.jiaokey.com/tag/构建华莱坞  21世纪中国电影产业发展研究.html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