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古风插画板绘技法100问精讲</w:t>
      </w:r>
    </w:p>
    <w:p>
      <w:r>
        <w:rPr>
          <w:rFonts w:ascii="宋体" w:hAnsi="宋体" w:eastAsia="宋体"/>
          <w:sz w:val="24"/>
        </w:rPr>
        <w:t>张丹阳责任编辑；随随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古风插画板绘技法100问精讲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张丹阳责任编辑；随随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本书出售、求购地址：https://www.jiaokey.com/book/detail/14635273.html</w:t>
      </w:r>
    </w:p>
    <w:p>
      <w:r>
        <w:t>更多相关图书推荐：https://www.jiaokey.com</w:t>
      </w:r>
    </w:p>
    <w:p>
      <w:r>
        <w:t>张丹阳责任编辑；随随 其他作品：https://www.jiaokey.com/tag/张丹阳责任编辑；随随.html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关键词搜索：https://www.jiaokey.com/tag/古风插画板绘技法100问精讲.html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