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非洲学发凡  实践与思考六十问</w:t>
      </w:r>
    </w:p>
    <w:p>
      <w:r>
        <w:rPr>
          <w:rFonts w:ascii="宋体" w:hAnsi="宋体" w:eastAsia="宋体"/>
          <w:sz w:val="24"/>
        </w:rPr>
        <w:t>（中国）刘鸿武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非洲学发凡  实践与思考六十问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本书出售、求购地址：https://www.jiaokey.com/book/detail/14635259.html</w:t>
      </w:r>
    </w:p>
    <w:p>
      <w:r>
        <w:t>更多相关图书推荐：https://www.jiaokey.com</w:t>
      </w:r>
    </w:p>
    <w:p>
      <w:r>
        <w:t>（中国）刘鸿武 其他作品：https://www.jiaokey.com/tag/（中国）刘鸿武.html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关键词搜索：https://www.jiaokey.com/tag/非洲学发凡  实践与思考六十问.html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