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书名：江苏水文化丛书  水利名贤</w:t>
      </w:r>
    </w:p>
    <w:p>
      <w:r>
        <w:t>作者：水文化丛书编委会编</w:t>
      </w:r>
    </w:p>
    <w:p>
      <w:r>
        <w:t>出版社：南京:河海大学出版社,2018.07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江苏水文化丛书  水利名贤 评论地址：https://www.jiaokey.com/book/detail/14635257.html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