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国学翻译研究丛书  中医翻译研究教程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国学翻译研究丛书  中医翻译研究教程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本书出售、求购地址：https://www.jiaokey.com/book/detail/14635251.html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关键词搜索：https://www.jiaokey.com/tag/国学翻译研究丛书  中医翻译研究教程.html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