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书名：汉语之美与现当代文学书写</w:t>
      </w:r>
    </w:p>
    <w:p>
      <w:r>
        <w:t>作者：郭小东，周建江，郭蕤等著</w:t>
      </w:r>
    </w:p>
    <w:p>
      <w:r>
        <w:t>出版社：广州:广东高等教育出版社,2018.12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汉语之美与现当代文学书写 评论地址：https://www.jiaokey.com/book/detail/14635249.html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