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作者：矫山红主编</w:t>
      </w:r>
    </w:p>
    <w:p>
      <w:r>
        <w:t>出版社：成都:电子科技大学出版社,2019.05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消费心理学 评论地址：https://www.jiaokey.com/book/detail/14635244.html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