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书名：出国游</w:t>
      </w:r>
    </w:p>
    <w:p>
      <w:r>
        <w:t>作者:（日）滨川真由美著</w:t>
      </w:r>
    </w:p>
    <w:p>
      <w:r>
        <w:t>出版社:北京:北京理工大学出版社,2019.04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出国游评论地址：https://www.jiaokey.com/book/detail/14635240.html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