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书名：日本企业家经营丛书  小林一三  日本城市文化奠基人</w:t>
      </w:r>
    </w:p>
    <w:p>
      <w:r>
        <w:t>作者：（日）老川庆喜著；陈娣译</w:t>
      </w:r>
    </w:p>
    <w:p>
      <w:r>
        <w:t>出版社：北京:新星出版社,2019.06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日本企业家经营丛书  小林一三  日本城市文化奠基人 评论地址：https://www.jiaokey.com/book/detail/14635239.html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