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亚健康中医调理术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亚健康中医调理术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本书出售、求购地址：https://www.jiaokey.com/book/detail/14635226.html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关键词搜索：https://www.jiaokey.com/tag/亚健康中医调理术.html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